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92E5" w14:textId="77777777" w:rsidR="00322B0A" w:rsidRDefault="00000000">
      <w:pPr>
        <w:pStyle w:val="Heading1"/>
      </w:pPr>
      <w:r>
        <w:t>RAW Vegan Basic Pantry &amp; Tools List</w:t>
      </w:r>
    </w:p>
    <w:p w14:paraId="60673FE5" w14:textId="77777777" w:rsidR="00322B0A" w:rsidRDefault="00000000">
      <w:r>
        <w:t>Generated on July 08, 2025</w:t>
      </w:r>
    </w:p>
    <w:p w14:paraId="740B12D3" w14:textId="77777777" w:rsidR="00322B0A" w:rsidRDefault="00322B0A"/>
    <w:p w14:paraId="67DE124D" w14:textId="77777777" w:rsidR="00322B0A" w:rsidRDefault="00000000">
      <w:pPr>
        <w:pStyle w:val="Heading2"/>
      </w:pPr>
      <w:r>
        <w:t>Pantry Essentials</w:t>
      </w:r>
    </w:p>
    <w:p w14:paraId="4D70F24F" w14:textId="77777777" w:rsidR="00322B0A" w:rsidRDefault="00000000">
      <w:pPr>
        <w:pStyle w:val="ListBullet"/>
      </w:pPr>
      <w:r>
        <w:t>• Raw almonds, walnuts, cashews, sunflower seeds</w:t>
      </w:r>
    </w:p>
    <w:p w14:paraId="010C8E7B" w14:textId="165691DD" w:rsidR="00322B0A" w:rsidRDefault="00000000">
      <w:pPr>
        <w:pStyle w:val="ListBullet"/>
      </w:pPr>
      <w:r>
        <w:t xml:space="preserve">• Medjool </w:t>
      </w:r>
      <w:r w:rsidR="00601B6B">
        <w:t xml:space="preserve">or other </w:t>
      </w:r>
      <w:r>
        <w:t>dates, raisins, goji berries</w:t>
      </w:r>
    </w:p>
    <w:p w14:paraId="59C2A6A0" w14:textId="77777777" w:rsidR="00322B0A" w:rsidRDefault="00000000">
      <w:pPr>
        <w:pStyle w:val="ListBullet"/>
      </w:pPr>
      <w:r>
        <w:t>• Chia seeds, flaxseeds, hemp seeds</w:t>
      </w:r>
    </w:p>
    <w:p w14:paraId="1B7F2CD5" w14:textId="77777777" w:rsidR="00322B0A" w:rsidRDefault="00000000">
      <w:pPr>
        <w:pStyle w:val="ListBullet"/>
      </w:pPr>
      <w:r>
        <w:t>• Cold-pressed olive oil, coconut oil</w:t>
      </w:r>
    </w:p>
    <w:p w14:paraId="78E7AB1C" w14:textId="77777777" w:rsidR="00322B0A" w:rsidRDefault="00000000">
      <w:pPr>
        <w:pStyle w:val="ListBullet"/>
      </w:pPr>
      <w:r>
        <w:t>• Raw apple cider vinegar, tamari</w:t>
      </w:r>
    </w:p>
    <w:p w14:paraId="6A9C592A" w14:textId="77777777" w:rsidR="00322B0A" w:rsidRDefault="00000000">
      <w:pPr>
        <w:pStyle w:val="ListBullet"/>
      </w:pPr>
      <w:r>
        <w:t>• Raw cacao powder, carob powder</w:t>
      </w:r>
    </w:p>
    <w:p w14:paraId="0B15942D" w14:textId="690D5D7E" w:rsidR="00322B0A" w:rsidRDefault="00000000">
      <w:pPr>
        <w:pStyle w:val="ListBullet"/>
      </w:pPr>
      <w:r>
        <w:t xml:space="preserve">• </w:t>
      </w:r>
      <w:r w:rsidR="00601B6B">
        <w:t>Himalaya or</w:t>
      </w:r>
      <w:r>
        <w:t xml:space="preserve"> sea salt, nutritional yeast</w:t>
      </w:r>
    </w:p>
    <w:p w14:paraId="55E235BF" w14:textId="77777777" w:rsidR="00322B0A" w:rsidRDefault="00000000">
      <w:pPr>
        <w:pStyle w:val="ListBullet"/>
      </w:pPr>
      <w:r>
        <w:t>• Dried herbs and spices (turmeric, cinnamon, paprika, etc.)</w:t>
      </w:r>
    </w:p>
    <w:p w14:paraId="6234D174" w14:textId="77777777" w:rsidR="00322B0A" w:rsidRDefault="00322B0A"/>
    <w:p w14:paraId="1F542CA7" w14:textId="77777777" w:rsidR="00322B0A" w:rsidRDefault="00000000">
      <w:pPr>
        <w:pStyle w:val="Heading2"/>
      </w:pPr>
      <w:r>
        <w:t>Fresh Essentials</w:t>
      </w:r>
    </w:p>
    <w:p w14:paraId="7B41D084" w14:textId="77777777" w:rsidR="00322B0A" w:rsidRDefault="00000000">
      <w:pPr>
        <w:pStyle w:val="ListBullet"/>
      </w:pPr>
      <w:r>
        <w:t>• Avocados, lemons, cucumbers, tomatoes</w:t>
      </w:r>
    </w:p>
    <w:p w14:paraId="26E94D98" w14:textId="77777777" w:rsidR="00322B0A" w:rsidRDefault="00000000">
      <w:pPr>
        <w:pStyle w:val="ListBullet"/>
      </w:pPr>
      <w:r>
        <w:t>• Leafy greens (kale, spinach, romaine)</w:t>
      </w:r>
    </w:p>
    <w:p w14:paraId="5F527A96" w14:textId="77777777" w:rsidR="00322B0A" w:rsidRDefault="00000000">
      <w:pPr>
        <w:pStyle w:val="ListBullet"/>
      </w:pPr>
      <w:r>
        <w:t>• Zucchini, carrots, beets</w:t>
      </w:r>
    </w:p>
    <w:p w14:paraId="7A35B96F" w14:textId="77777777" w:rsidR="00322B0A" w:rsidRDefault="00000000">
      <w:pPr>
        <w:pStyle w:val="ListBullet"/>
      </w:pPr>
      <w:r>
        <w:t>• Bananas, apples, berries, citrus fruits</w:t>
      </w:r>
    </w:p>
    <w:p w14:paraId="7A17DB92" w14:textId="77777777" w:rsidR="00322B0A" w:rsidRDefault="00322B0A"/>
    <w:p w14:paraId="004F60CF" w14:textId="77777777" w:rsidR="00322B0A" w:rsidRDefault="00000000">
      <w:pPr>
        <w:pStyle w:val="Heading2"/>
      </w:pPr>
      <w:r>
        <w:t>Basic Tools &amp; Appliances</w:t>
      </w:r>
    </w:p>
    <w:p w14:paraId="0041A6EA" w14:textId="26709A72" w:rsidR="00322B0A" w:rsidRDefault="00000000">
      <w:pPr>
        <w:pStyle w:val="ListBullet"/>
      </w:pPr>
      <w:r>
        <w:t>• High-speed blender (e.g. Vitamix</w:t>
      </w:r>
      <w:r w:rsidR="00601B6B">
        <w:t xml:space="preserve"> or Nutribullet</w:t>
      </w:r>
      <w:r>
        <w:t>)</w:t>
      </w:r>
    </w:p>
    <w:p w14:paraId="71AD1DF2" w14:textId="77777777" w:rsidR="00322B0A" w:rsidRDefault="00000000">
      <w:pPr>
        <w:pStyle w:val="ListBullet"/>
      </w:pPr>
      <w:r>
        <w:t>• Food processor</w:t>
      </w:r>
    </w:p>
    <w:p w14:paraId="1962CB4F" w14:textId="306ADD42" w:rsidR="00322B0A" w:rsidRDefault="00000000">
      <w:pPr>
        <w:pStyle w:val="ListBullet"/>
      </w:pPr>
      <w:r>
        <w:t>• Dehydrator (Excalibur or similar</w:t>
      </w:r>
      <w:r w:rsidR="00BA693D">
        <w:t>, the higher wattage the better</w:t>
      </w:r>
      <w:r>
        <w:t>)</w:t>
      </w:r>
    </w:p>
    <w:p w14:paraId="7E1E53F6" w14:textId="77777777" w:rsidR="00322B0A" w:rsidRDefault="00000000">
      <w:pPr>
        <w:pStyle w:val="ListBullet"/>
      </w:pPr>
      <w:r>
        <w:t>• Spiralizer</w:t>
      </w:r>
    </w:p>
    <w:p w14:paraId="6C880265" w14:textId="77777777" w:rsidR="00322B0A" w:rsidRDefault="00000000">
      <w:pPr>
        <w:pStyle w:val="ListBullet"/>
      </w:pPr>
      <w:r>
        <w:t>• Mandoline slicer</w:t>
      </w:r>
    </w:p>
    <w:p w14:paraId="38D0CA9D" w14:textId="77777777" w:rsidR="00322B0A" w:rsidRDefault="00000000">
      <w:pPr>
        <w:pStyle w:val="ListBullet"/>
      </w:pPr>
      <w:r>
        <w:t>• Nut milk bag or fine mesh strainer</w:t>
      </w:r>
    </w:p>
    <w:p w14:paraId="3CF9AE7F" w14:textId="77777777" w:rsidR="00322B0A" w:rsidRDefault="00000000">
      <w:pPr>
        <w:pStyle w:val="ListBullet"/>
      </w:pPr>
      <w:r>
        <w:t>• Glass jars for storage and soaking</w:t>
      </w:r>
    </w:p>
    <w:p w14:paraId="51A80039" w14:textId="77777777" w:rsidR="00322B0A" w:rsidRDefault="00000000">
      <w:pPr>
        <w:pStyle w:val="ListBullet"/>
      </w:pPr>
      <w:r>
        <w:t>• Digital kitchen scale</w:t>
      </w:r>
    </w:p>
    <w:p w14:paraId="351D6C7D" w14:textId="77777777" w:rsidR="00322B0A" w:rsidRDefault="00322B0A"/>
    <w:sectPr w:rsidR="00322B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6055157">
    <w:abstractNumId w:val="8"/>
  </w:num>
  <w:num w:numId="2" w16cid:durableId="1994286606">
    <w:abstractNumId w:val="6"/>
  </w:num>
  <w:num w:numId="3" w16cid:durableId="1116097144">
    <w:abstractNumId w:val="5"/>
  </w:num>
  <w:num w:numId="4" w16cid:durableId="2127036894">
    <w:abstractNumId w:val="4"/>
  </w:num>
  <w:num w:numId="5" w16cid:durableId="1641224137">
    <w:abstractNumId w:val="7"/>
  </w:num>
  <w:num w:numId="6" w16cid:durableId="254946891">
    <w:abstractNumId w:val="3"/>
  </w:num>
  <w:num w:numId="7" w16cid:durableId="147671342">
    <w:abstractNumId w:val="2"/>
  </w:num>
  <w:num w:numId="8" w16cid:durableId="441803839">
    <w:abstractNumId w:val="1"/>
  </w:num>
  <w:num w:numId="9" w16cid:durableId="132562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B0A"/>
    <w:rsid w:val="00326F90"/>
    <w:rsid w:val="00601B6B"/>
    <w:rsid w:val="00626DF4"/>
    <w:rsid w:val="00AA1D8D"/>
    <w:rsid w:val="00B47730"/>
    <w:rsid w:val="00BA693D"/>
    <w:rsid w:val="00CB0664"/>
    <w:rsid w:val="00D726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4062061"/>
  <w14:defaultImageDpi w14:val="300"/>
  <w15:docId w15:val="{43B93856-57D7-401B-B6E4-EF8CCF4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 Lind</cp:lastModifiedBy>
  <cp:revision>4</cp:revision>
  <dcterms:created xsi:type="dcterms:W3CDTF">2013-12-23T23:15:00Z</dcterms:created>
  <dcterms:modified xsi:type="dcterms:W3CDTF">2025-07-08T12:04:00Z</dcterms:modified>
  <cp:category/>
</cp:coreProperties>
</file>