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RAW Vegan Pro Pantry &amp; Tools List</w:t>
      </w:r>
    </w:p>
    <w:p>
      <w:r>
        <w:t>Generated on July 08, 2025</w:t>
      </w:r>
    </w:p>
    <w:p/>
    <w:p>
      <w:pPr>
        <w:pStyle w:val="Heading2"/>
      </w:pPr>
      <w:r>
        <w:t>Superfoods &amp; Boosters</w:t>
      </w:r>
    </w:p>
    <w:p>
      <w:pPr>
        <w:pStyle w:val="ListBullet"/>
      </w:pPr>
      <w:r>
        <w:t>• Irish moss, spirulina, chlorella</w:t>
      </w:r>
    </w:p>
    <w:p>
      <w:pPr>
        <w:pStyle w:val="ListBullet"/>
      </w:pPr>
      <w:r>
        <w:t>• Maca, lucuma, camu camu</w:t>
      </w:r>
    </w:p>
    <w:p>
      <w:pPr>
        <w:pStyle w:val="ListBullet"/>
      </w:pPr>
      <w:r>
        <w:t>• Raw protein powders (hemp, pea)</w:t>
      </w:r>
    </w:p>
    <w:p>
      <w:pPr>
        <w:pStyle w:val="ListBullet"/>
      </w:pPr>
      <w:r>
        <w:t>• Adaptogens (ashwagandha, pine pollen, shilajit)</w:t>
      </w:r>
    </w:p>
    <w:p>
      <w:pPr>
        <w:pStyle w:val="ListBullet"/>
      </w:pPr>
      <w:r>
        <w:t>• Medicinal mushrooms (reishi, lion’s mane, chaga)</w:t>
      </w:r>
    </w:p>
    <w:p>
      <w:pPr>
        <w:pStyle w:val="ListBullet"/>
      </w:pPr>
      <w:r>
        <w:t>• Raw cacao butter and paste</w:t>
      </w:r>
    </w:p>
    <w:p/>
    <w:p>
      <w:pPr>
        <w:pStyle w:val="Heading2"/>
      </w:pPr>
      <w:r>
        <w:t>Fermentation &amp; Culturing</w:t>
      </w:r>
    </w:p>
    <w:p>
      <w:pPr>
        <w:pStyle w:val="ListBullet"/>
      </w:pPr>
      <w:r>
        <w:t>• Raw sauerkraut, kimchi</w:t>
      </w:r>
    </w:p>
    <w:p>
      <w:pPr>
        <w:pStyle w:val="ListBullet"/>
      </w:pPr>
      <w:r>
        <w:t>• Coconut yogurt cultures</w:t>
      </w:r>
    </w:p>
    <w:p>
      <w:pPr>
        <w:pStyle w:val="ListBullet"/>
      </w:pPr>
      <w:r>
        <w:t>• Probiotic capsules for culturing</w:t>
      </w:r>
    </w:p>
    <w:p>
      <w:pPr>
        <w:pStyle w:val="ListBullet"/>
      </w:pPr>
      <w:r>
        <w:t>• Raw miso paste</w:t>
      </w:r>
    </w:p>
    <w:p>
      <w:pPr>
        <w:pStyle w:val="ListBullet"/>
      </w:pPr>
      <w:r>
        <w:t>• Unpasteurized kombucha or water kefir</w:t>
      </w:r>
    </w:p>
    <w:p/>
    <w:p>
      <w:pPr>
        <w:pStyle w:val="Heading2"/>
      </w:pPr>
      <w:r>
        <w:t>Advanced Tools</w:t>
      </w:r>
    </w:p>
    <w:p>
      <w:pPr>
        <w:pStyle w:val="ListBullet"/>
      </w:pPr>
      <w:r>
        <w:t>• Digital dehydrator with temperature control</w:t>
      </w:r>
    </w:p>
    <w:p>
      <w:pPr>
        <w:pStyle w:val="ListBullet"/>
      </w:pPr>
      <w:r>
        <w:t>• Ceramic fermentation crocks</w:t>
      </w:r>
    </w:p>
    <w:p>
      <w:pPr>
        <w:pStyle w:val="ListBullet"/>
      </w:pPr>
      <w:r>
        <w:t>• Ozone vegetable washer</w:t>
      </w:r>
    </w:p>
    <w:p>
      <w:pPr>
        <w:pStyle w:val="ListBullet"/>
      </w:pPr>
      <w:r>
        <w:t>• pH test strips for ferments</w:t>
      </w:r>
    </w:p>
    <w:p>
      <w:pPr>
        <w:pStyle w:val="ListBullet"/>
      </w:pPr>
      <w:r>
        <w:t>• Vacuum blender</w:t>
      </w:r>
    </w:p>
    <w:p>
      <w:pPr>
        <w:pStyle w:val="ListBullet"/>
      </w:pPr>
      <w:r>
        <w:t>• Glass fermentation weights and lids</w:t>
      </w:r>
    </w:p>
    <w:p>
      <w:pPr>
        <w:pStyle w:val="ListBullet"/>
      </w:pPr>
      <w:r>
        <w:t>• Ring molds and plating tools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